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书名：祸兮福兮话克隆</w:t>
      </w:r>
    </w:p>
    <w:p>
      <w:r>
        <w:t>作者：谢轩赛，林昕撰稿</w:t>
      </w:r>
    </w:p>
    <w:p>
      <w:r>
        <w:t>出版社：哈尔滨：哈尔滨工程大学出版社</w:t>
      </w:r>
    </w:p>
    <w:p>
      <w:r>
        <w:t>出版日期：1997.08</w:t>
      </w:r>
    </w:p>
    <w:p>
      <w:r>
        <w:t>总页数：135</w:t>
      </w:r>
    </w:p>
    <w:p>
      <w:r>
        <w:t>更多请访问教客网: www.jiaokey.com</w:t>
      </w:r>
    </w:p>
    <w:p>
      <w:r>
        <w:t>祸兮福兮话克隆 评论地址：https://www.jiaokey.com/book/detail/10034554.html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