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书名：走向21世纪的生物学  未来生物学  1991-2020年  预测</w:t>
      </w:r>
    </w:p>
    <w:p>
      <w:r>
        <w:t>作者:王亚辉，吴志纯主编</w:t>
      </w:r>
    </w:p>
    <w:p>
      <w:r>
        <w:t>出版社:北京：华夏出版社</w:t>
      </w:r>
    </w:p>
    <w:p>
      <w:r>
        <w:t>出版日期：1992.01</w:t>
      </w:r>
    </w:p>
    <w:p>
      <w:r>
        <w:t>总页数：293</w:t>
      </w:r>
    </w:p>
    <w:p>
      <w:r>
        <w:t>更多请访问教客网:www.jiaokey.com</w:t>
      </w:r>
    </w:p>
    <w:p>
      <w:r>
        <w:t>走向21世纪的生物学  未来生物学  1991-2020年  预测评论地址：https://www.jiaokey.com/book/detail/10034544.html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