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生命问题  现代生物学思想评价</w:t>
      </w:r>
    </w:p>
    <w:p>
      <w:r>
        <w:rPr>
          <w:rFonts w:ascii="宋体" w:hAnsi="宋体" w:eastAsia="宋体"/>
          <w:sz w:val="24"/>
        </w:rPr>
        <w:t>（奥）路德维希·冯·贝塔朗菲（Ludwig von Bertalanffy）著；吴晓江译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生命问题  现代生物学思想评价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（奥）路德维希·冯·贝塔朗菲（Ludwig von Bertalanffy）著；吴晓江译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本书出售、求购地址：https://www.jiaokey.com/book/detail/10034533.html</w:t>
      </w:r>
    </w:p>
    <w:p>
      <w:r>
        <w:t>更多相关图书推荐：https://www.jiaokey.com</w:t>
      </w:r>
    </w:p>
    <w:p>
      <w:r>
        <w:t>（奥）路德维希·冯·贝塔朗菲（Ludwig von Bertalanffy）著；吴晓江译 其他作品：https://www.jiaokey.com/tag/（奥）路德维希·冯·贝塔朗菲（Ludwig von Bertalanffy）著；吴晓江译.html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关键词搜索：https://www.jiaokey.com/tag/生命问题  现代生物学思想评价.html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