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书名：中国多相脂质体研究 抗癌药物靶向载体 Targeting carrier of antitumor chemotherapy</w:t>
      </w:r>
    </w:p>
    <w:p>
      <w:r>
        <w:t>作者:顾学裘主编</w:t>
      </w:r>
    </w:p>
    <w:p>
      <w:r>
        <w:t>出版社:北京:中国医药科技出版社,1991.12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中国多相脂质体研究 抗癌药物靶向载体 Targeting carrier of antitumor chemotherapy评论地址：https://www.jiaokey.com/book/detail/10034509.html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