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书名：1984-1996世界上市新药</w:t>
      </w:r>
    </w:p>
    <w:p>
      <w:r>
        <w:t>作者：邹栩，林跃，郑晓南</w:t>
      </w:r>
    </w:p>
    <w:p>
      <w:r>
        <w:t>出版社：中国药科大学期刊编辑部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1984-1996世界上市新药 评论地址：https://www.jiaokey.com/book/detail/10034429.html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