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书名：新药审批规定汇编</w:t>
      </w:r>
    </w:p>
    <w:p>
      <w:r>
        <w:t>作者：北京市卫生局北京市药品检验所</w:t>
      </w:r>
    </w:p>
    <w:p>
      <w:r>
        <w:t>出版社：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新药审批规定汇编 评论地址：https://www.jiaokey.com/book/detail/10034394.html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