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上海历代名医方技集成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上海历代名医方技集成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本书出售、求购地址：https://www.jiaokey.com/book/detail/10034259.html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关键词搜索：https://www.jiaokey.com/tag/上海历代名医方技集成.html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