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中医名方应用大全  现代方证学</w:t>
      </w:r>
    </w:p>
    <w:p>
      <w:r>
        <w:rPr>
          <w:rFonts w:ascii="宋体" w:hAnsi="宋体" w:eastAsia="宋体"/>
          <w:sz w:val="24"/>
        </w:rPr>
        <w:t>张丰强主编；朱中强等编著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中医名方应用大全  现代方证学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张丰强主编；朱中强等编著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中药疗法(学科: 手册)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本书出售、求购地址：https://www.jiaokey.com/book/detail/10034253.html</w:t>
      </w:r>
    </w:p>
    <w:p>
      <w:r>
        <w:t>更多相关图书推荐：https://www.jiaokey.com</w:t>
      </w:r>
    </w:p>
    <w:p>
      <w:r>
        <w:t>张丰强主编；朱中强等编著 其他作品：https://www.jiaokey.com/tag/张丰强主编；朱中强等编著.html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关键词搜索：https://www.jiaokey.com/tag/中药疗法(学科: 手册).html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