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书名：矿物中药与临床</w:t>
      </w:r>
    </w:p>
    <w:p>
      <w:r>
        <w:t>作者：毕焕春编著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矿物中药与临床 评论地址：https://www.jiaokey.com/book/detail/10034230.html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