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抗衰老抗癌中药的研究及展望</w:t>
      </w:r>
    </w:p>
    <w:p>
      <w:r>
        <w:rPr>
          <w:rFonts w:ascii="宋体" w:hAnsi="宋体" w:eastAsia="宋体"/>
          <w:sz w:val="24"/>
        </w:rPr>
        <w:t>顾学裘，顾茂瑜等编著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抗衰老抗癌中药的研究及展望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顾学裘，顾茂瑜等编著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本书出售、求购地址：https://www.jiaokey.com/book/detail/10034215.html</w:t>
      </w:r>
    </w:p>
    <w:p>
      <w:r>
        <w:t>更多相关图书推荐：https://www.jiaokey.com</w:t>
      </w:r>
    </w:p>
    <w:p>
      <w:r>
        <w:t>顾学裘，顾茂瑜等编著 其他作品：https://www.jiaokey.com/tag/顾学裘，顾茂瑜等编著.html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关键词搜索：https://www.jiaokey.com/tag/抗衰老抗癌中药的研究及展望.html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