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书名：实用药物体液浓度测定</w:t>
      </w:r>
    </w:p>
    <w:p>
      <w:r>
        <w:t>作者：陈素文主编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总页数：540</w:t>
      </w:r>
    </w:p>
    <w:p>
      <w:r>
        <w:t>更多请访问教客网: www.jiaokey.com</w:t>
      </w:r>
    </w:p>
    <w:p>
      <w:r>
        <w:t>实用药物体液浓度测定 评论地址：https://www.jiaokey.com/book/detail/10034202.html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