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药物合成的有机化学  第3卷</w:t>
      </w:r>
    </w:p>
    <w:p>
      <w:r>
        <w:rPr>
          <w:rFonts w:ascii="宋体" w:hAnsi="宋体" w:eastAsia="宋体"/>
          <w:sz w:val="24"/>
        </w:rPr>
        <w:t>（美）莱德尼瑟（Lednicer，D.），（美）米彻尔（Mitscher，L.A.）著；翁玲玲等译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药物合成的有机化学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（美）莱德尼瑟（Lednicer，D.），（美）米彻尔（Mitscher，L.A.）著；翁玲玲等译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本书出售、求购地址：https://www.jiaokey.com/book/detail/10034184.html</w:t>
      </w:r>
    </w:p>
    <w:p>
      <w:r>
        <w:t>更多相关图书推荐：https://www.jiaokey.com</w:t>
      </w:r>
    </w:p>
    <w:p>
      <w:r>
        <w:t>（美）莱德尼瑟（Lednicer，D.），（美）米彻尔（Mitscher，L.A.）著；翁玲玲等译 其他作品：https://www.jiaokey.com/tag/（美）莱德尼瑟（Lednicer，D.），（美）米彻尔（Mitscher，L.A.）著；翁玲玲等译.html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关键词搜索：https://www.jiaokey.com/tag/药物合成的有机化学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