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电离辐射与白细胞减少</w:t>
      </w:r>
    </w:p>
    <w:p>
      <w:r>
        <w:rPr>
          <w:rFonts w:ascii="宋体" w:hAnsi="宋体" w:eastAsia="宋体"/>
          <w:sz w:val="24"/>
        </w:rPr>
        <w:t>王焕新，张桂如主编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电离辐射与白细胞减少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王焕新，张桂如主编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电离辐射-白细胞减少症 白细胞减少症-电离辐射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本书出售、求购地址：https://www.jiaokey.com/book/detail/10034156.html</w:t>
      </w:r>
    </w:p>
    <w:p>
      <w:r>
        <w:t>更多相关图书推荐：https://www.jiaokey.com</w:t>
      </w:r>
    </w:p>
    <w:p>
      <w:r>
        <w:t>王焕新，张桂如主编 其他作品：https://www.jiaokey.com/tag/王焕新，张桂如主编.html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关键词搜索：https://www.jiaokey.com/tag/电离辐射-白细胞减少症 白细胞减少症-电离辐射.html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