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书名：数字减影血管造影技术</w:t>
      </w:r>
    </w:p>
    <w:p>
      <w:r>
        <w:t>作者：余建明主编</w:t>
      </w:r>
    </w:p>
    <w:p>
      <w:r>
        <w:t>出版社：北京:人民军医出版社,1999.05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数字减影血管造影技术 评论地址：https://www.jiaokey.com/book/detail/10034141.html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