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书名：数字减影血管造影的基本原理</w:t>
      </w:r>
    </w:p>
    <w:p>
      <w:r>
        <w:t>作者：祁吉主编</w:t>
      </w:r>
    </w:p>
    <w:p>
      <w:r>
        <w:t>出版社：北京:人民卫生出版社,1991.09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数字减影血管造影的基本原理 评论地址：https://www.jiaokey.com/book/detail/10034140.html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