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书名：实用临床核医学图谱</w:t>
      </w:r>
    </w:p>
    <w:p>
      <w:r>
        <w:t>作者：赵宝经等编译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实用临床核医学图谱 评论地址：https://www.jiaokey.com/book/detail/10034096.html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