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书名：口腔粘接学</w:t>
      </w:r>
    </w:p>
    <w:p>
      <w:r>
        <w:t>作者：陈治清，管利民编著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口腔粘接学 评论地址：https://www.jiaokey.com/book/detail/10034080.html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