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书名：口腔正畸治疗学</w:t>
      </w:r>
    </w:p>
    <w:p>
      <w:r>
        <w:t>作者：林珠等主编</w:t>
      </w:r>
    </w:p>
    <w:p>
      <w:r>
        <w:t>出版社：世界图书出版公司西安公司,1997.04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口腔正畸治疗学 评论地址：https://www.jiaokey.com/book/detail/10034074.html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