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书名：口腔正畸学  第2版</w:t>
      </w:r>
    </w:p>
    <w:p>
      <w:r>
        <w:t>作者：傅民魁主编；刘侃等编写</w:t>
      </w:r>
    </w:p>
    <w:p>
      <w:r>
        <w:t>出版社：北京:人民卫生出版社,1994.04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口腔正畸学  第2版 评论地址：https://www.jiaokey.com/book/detail/10034069.html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