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书名：激光口腔、颌面外科学</w:t>
      </w:r>
    </w:p>
    <w:p>
      <w:r>
        <w:t>作者：顾锡荣，徐国祥主编</w:t>
      </w:r>
    </w:p>
    <w:p>
      <w:r>
        <w:t>出版社：广州:广东科技出版社,1995.08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激光口腔、颌面外科学 评论地址：https://www.jiaokey.com/book/detail/10034058.html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