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书名：癣病防治100问</w:t>
      </w:r>
    </w:p>
    <w:p>
      <w:r>
        <w:t>作者：刘辅仁主编；顾伟程编著</w:t>
      </w:r>
    </w:p>
    <w:p>
      <w:r>
        <w:t>出版社：世界图书出版公司西安公司,1998.01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癣病防治100问 评论地址：https://www.jiaokey.com/book/detail/10033857.html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