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疑难精神疾病诊治</w:t>
      </w:r>
    </w:p>
    <w:p>
      <w:r>
        <w:rPr>
          <w:rFonts w:ascii="宋体" w:hAnsi="宋体" w:eastAsia="宋体"/>
          <w:sz w:val="24"/>
        </w:rPr>
        <w:t>吕建周，史静杰，李淑英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疑难精神疾病诊治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吕建周，史静杰，李淑英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本书出售、求购地址：https://www.jiaokey.com/book/detail/10033803.html</w:t>
      </w:r>
    </w:p>
    <w:p>
      <w:r>
        <w:t>更多相关图书推荐：https://www.jiaokey.com</w:t>
      </w:r>
    </w:p>
    <w:p>
      <w:r>
        <w:t>吕建周，史静杰，李淑英 其他作品：https://www.jiaokey.com/tag/吕建周，史静杰，李淑英.html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关键词搜索：https://www.jiaokey.com/tag/疑难精神疾病诊治.html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