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小独裁者  如何克服孩子的小霸王习气</w:t>
      </w:r>
    </w:p>
    <w:p>
      <w:r>
        <w:rPr>
          <w:rFonts w:ascii="宋体" w:hAnsi="宋体" w:eastAsia="宋体"/>
          <w:sz w:val="24"/>
        </w:rPr>
        <w:t>（德）伊琳娜·普雷科普（J.Prekop）著；赵振权译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小独裁者  如何克服孩子的小霸王习气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（德）伊琳娜·普雷科普（J.Prekop）著；赵振权译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本书出售、求购地址：https://www.jiaokey.com/book/detail/10033801.html</w:t>
      </w:r>
    </w:p>
    <w:p>
      <w:r>
        <w:t>更多相关图书推荐：https://www.jiaokey.com</w:t>
      </w:r>
    </w:p>
    <w:p>
      <w:r>
        <w:t>（德）伊琳娜·普雷科普（J.Prekop）著；赵振权译 其他作品：https://www.jiaokey.com/tag/（德）伊琳娜·普雷科普（J.Prekop）著；赵振权译.html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关键词搜索：https://www.jiaokey.com/tag/小独裁者  如何克服孩子的小霸王习气.html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