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书名：巧解心结  解除心灵的困惑</w:t>
      </w:r>
    </w:p>
    <w:p>
      <w:r>
        <w:t>作者：张伯源，郭念锋编著</w:t>
      </w:r>
    </w:p>
    <w:p>
      <w:r>
        <w:t>出版社：北京：中国城市出版社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巧解心结  解除心灵的困惑 评论地址：https://www.jiaokey.com/book/detail/10033773.html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