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书名：最新神经内外科诊疗手册</w:t>
      </w:r>
    </w:p>
    <w:p>
      <w:r>
        <w:t>作者：杨树源，江德华主编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总页数：629</w:t>
      </w:r>
    </w:p>
    <w:p>
      <w:r>
        <w:t>更多请访问教客网: www.jiaokey.com</w:t>
      </w:r>
    </w:p>
    <w:p>
      <w:r>
        <w:t>最新神经内外科诊疗手册 评论地址：https://www.jiaokey.com/book/detail/10033707.html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