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神经病学实验室诊断技术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神经病学实验室诊断技术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本书出售、求购地址：https://www.jiaokey.com/book/detail/10033665.html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关键词搜索：https://www.jiaokey.com/tag/神经病学实验室诊断技术.html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