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神经系统疾病定位诊断学  解剖、生理、临床</w:t>
      </w:r>
    </w:p>
    <w:p>
      <w:r>
        <w:rPr>
          <w:rFonts w:ascii="宋体" w:hAnsi="宋体" w:eastAsia="宋体"/>
          <w:sz w:val="24"/>
        </w:rPr>
        <w:t>（德）Peter Duus著；刘宗惠等译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神经系统疾病定位诊断学  解剖、生理、临床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（德）Peter Duus著；刘宗惠等译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本书出售、求购地址：https://www.jiaokey.com/book/detail/10033663.html</w:t>
      </w:r>
    </w:p>
    <w:p>
      <w:r>
        <w:t>更多相关图书推荐：https://www.jiaokey.com</w:t>
      </w:r>
    </w:p>
    <w:p>
      <w:r>
        <w:t>（德）Peter Duus著；刘宗惠等译 其他作品：https://www.jiaokey.com/tag/（德）Peter Duus著；刘宗惠等译.html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关键词搜索：https://www.jiaokey.com/tag/神经系统疾病定位诊断学  解剖、生理、临床.html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