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脑肿瘤分子外科学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脑肿瘤分子外科学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本书出售、求购地址：https://www.jiaokey.com/book/detail/10033645.html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关键词搜索：https://www.jiaokey.com/tag/脑肿瘤分子外科学.html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