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书名：肝癌研究进展</w:t>
      </w:r>
    </w:p>
    <w:p>
      <w:r>
        <w:t>作者：汪永录等编著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总页数：587</w:t>
      </w:r>
    </w:p>
    <w:p>
      <w:r>
        <w:t>更多请访问教客网: www.jiaokey.com</w:t>
      </w:r>
    </w:p>
    <w:p>
      <w:r>
        <w:t>肝癌研究进展 评论地址：https://www.jiaokey.com/book/detail/10033616.html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