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全国标记免疫分析学术研讨会论文集</w:t>
      </w:r>
    </w:p>
    <w:p>
      <w:r>
        <w:rPr>
          <w:rFonts w:ascii="宋体" w:hAnsi="宋体" w:eastAsia="宋体"/>
          <w:sz w:val="24"/>
        </w:rPr>
        <w:t>王建刚等主编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全国标记免疫分析学术研讨会论文集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本书出售、求购地址：https://www.jiaokey.com/book/detail/10033552.html</w:t>
      </w:r>
    </w:p>
    <w:p>
      <w:r>
        <w:t>更多相关图书推荐：https://www.jiaokey.com</w:t>
      </w:r>
    </w:p>
    <w:p>
      <w:r>
        <w:t>王建刚等主编 其他作品：https://www.jiaokey.com/tag/王建刚等主编.html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关键词搜索：https://www.jiaokey.com/tag/全国标记免疫分析学术研讨会论文集.html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