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癌细胞遗传学</w:t>
      </w:r>
    </w:p>
    <w:p>
      <w:r>
        <w:rPr>
          <w:rFonts w:ascii="宋体" w:hAnsi="宋体" w:eastAsia="宋体"/>
          <w:sz w:val="24"/>
        </w:rPr>
        <w:t>（美）海 姆（Heim，Sverre），（美）米特尔曼（Mitelman，Felix）著；许 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 姆（Heim，Sverre），（美）米特尔曼（Mitelman，Felix）著；许 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本书出售、求购地址：https://www.jiaokey.com/book/detail/10033546.html</w:t>
      </w:r>
    </w:p>
    <w:p>
      <w:r>
        <w:t>更多相关图书推荐：https://www.jiaokey.com</w:t>
      </w:r>
    </w:p>
    <w:p>
      <w:r>
        <w:t>（美）海 姆（Heim，Sverre），（美）米特尔曼（Mitelman，Felix）著；许 荣译 其他作品：https://www.jiaokey.com/tag/（美）海 姆（Heim，Sverre），（美）米特尔曼（Mitelman，Felix）著；许 荣译.html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关键词搜索：https://www.jiaokey.com/tag/癌细胞遗传学.html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