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书名：临床肿瘤学  教科书</w:t>
      </w:r>
    </w:p>
    <w:p>
      <w:r>
        <w:t>作者：美国癌症协会主编；李同度主译</w:t>
      </w:r>
    </w:p>
    <w:p>
      <w:r>
        <w:t>出版社：合肥：安徽科学技术出版社</w:t>
      </w:r>
    </w:p>
    <w:p>
      <w:r>
        <w:t>出版日期：1995.01</w:t>
      </w:r>
    </w:p>
    <w:p>
      <w:r>
        <w:t>总页数：641</w:t>
      </w:r>
    </w:p>
    <w:p>
      <w:r>
        <w:t>更多请访问教客网: www.jiaokey.com</w:t>
      </w:r>
    </w:p>
    <w:p>
      <w:r>
        <w:t>临床肿瘤学  教科书 评论地址：https://www.jiaokey.com/book/detail/10033520.html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