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书名：小儿呼吸系统疾病防治和食疗100法</w:t>
      </w:r>
    </w:p>
    <w:p>
      <w:r>
        <w:t>作者：沈志伟，沈莉主编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总页数：233</w:t>
      </w:r>
    </w:p>
    <w:p>
      <w:r>
        <w:t>更多请访问教客网: www.jiaokey.com</w:t>
      </w:r>
    </w:p>
    <w:p>
      <w:r>
        <w:t>小儿呼吸系统疾病防治和食疗100法 评论地址：https://www.jiaokey.com/book/detail/10033449.html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