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书名：分娩前后</w:t>
      </w:r>
    </w:p>
    <w:p>
      <w:r>
        <w:t>作者：上海市妇女保健所编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总页数：107</w:t>
      </w:r>
    </w:p>
    <w:p>
      <w:r>
        <w:t>更多请访问教客网: www.jiaokey.com</w:t>
      </w:r>
    </w:p>
    <w:p>
      <w:r>
        <w:t>分娩前后 评论地址：https://www.jiaokey.com/book/detail/10033368.html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