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书名：围产期实用监测技术</w:t>
      </w:r>
    </w:p>
    <w:p>
      <w:r>
        <w:t>作者：金渝生，张劲松著</w:t>
      </w:r>
    </w:p>
    <w:p>
      <w:r>
        <w:t>出版社：成都：成都科技大学出版社</w:t>
      </w:r>
    </w:p>
    <w:p>
      <w:r>
        <w:t>出版日期：1993.03</w:t>
      </w:r>
    </w:p>
    <w:p>
      <w:r>
        <w:t>总页数：156</w:t>
      </w:r>
    </w:p>
    <w:p>
      <w:r>
        <w:t>更多请访问教客网: www.jiaokey.com</w:t>
      </w:r>
    </w:p>
    <w:p>
      <w:r>
        <w:t>围产期实用监测技术 评论地址：https://www.jiaokey.com/book/detail/10033363.html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