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腹腔镜与子宫镜实用手册  第2版</w:t>
      </w:r>
    </w:p>
    <w:p>
      <w:r>
        <w:rPr>
          <w:rFonts w:ascii="宋体" w:hAnsi="宋体" w:eastAsia="宋体"/>
          <w:sz w:val="24"/>
        </w:rPr>
        <w:t>（美）（R.阿齐兹）Ricardo Azziz，（美）（A.A.墨菲）Ana Alvarez Murphy著；翟藻春，孟广栋译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腹腔镜与子宫镜实用手册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（美）（R.阿齐兹）Ricardo Azziz，（美）（A.A.墨菲）Ana Alvarez Murphy著；翟藻春，孟广栋译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本书出售、求购地址：https://www.jiaokey.com/book/detail/10033345.html</w:t>
      </w:r>
    </w:p>
    <w:p>
      <w:r>
        <w:t>更多相关图书推荐：https://www.jiaokey.com</w:t>
      </w:r>
    </w:p>
    <w:p>
      <w:r>
        <w:t>（美）（R.阿齐兹）Ricardo Azziz，（美）（A.A.墨菲）Ana Alvarez Murphy著；翟藻春，孟广栋译 其他作品：https://www.jiaokey.com/tag/（美）（R.阿齐兹）Ricardo Azziz，（美）（A.A.墨菲）Ana Alvarez Murphy著；翟藻春，孟广栋译.html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关键词搜索：https://www.jiaokey.com/tag/腹腔镜与子宫镜实用手册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