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书名：实用妇科百题</w:t>
      </w:r>
    </w:p>
    <w:p>
      <w:r>
        <w:t>作者：岳开琴主编</w:t>
      </w:r>
    </w:p>
    <w:p>
      <w:r>
        <w:t>出版社：北京：外文出版社；海豚出版社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实用妇科百题 评论地址：https://www.jiaokey.com/book/detail/10033335.html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