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妇产科身心学</w:t>
      </w:r>
    </w:p>
    <w:p>
      <w:r>
        <w:rPr>
          <w:rFonts w:ascii="宋体" w:hAnsi="宋体" w:eastAsia="宋体"/>
          <w:sz w:val="24"/>
        </w:rPr>
        <w:t>（澳）登纳斯坦（Dennerstein，Lorraine），（荷）霍 尔（Hall，Eylard Van）著；段得琬等编译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妇产科身心学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（澳）登纳斯坦（Dennerstein，Lorraine），（荷）霍 尔（Hall，Eylard Van）著；段得琬等编译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本书出售、求购地址：https://www.jiaokey.com/book/detail/10033272.html</w:t>
      </w:r>
    </w:p>
    <w:p>
      <w:r>
        <w:t>更多相关图书推荐：https://www.jiaokey.com</w:t>
      </w:r>
    </w:p>
    <w:p>
      <w:r>
        <w:t>（澳）登纳斯坦（Dennerstein，Lorraine），（荷）霍 尔（Hall，Eylard Van）著；段得琬等编译 其他作品：https://www.jiaokey.com/tag/（澳）登纳斯坦（Dennerstein，Lorraine），（荷）霍 尔（Hall，Eylard Van）著；段得琬等编译.html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关键词搜索：https://www.jiaokey.com/tag/妇产科身心学.html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