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书名：阳萎的基础与临床研究</w:t>
      </w:r>
    </w:p>
    <w:p>
      <w:r>
        <w:t>作者：胡礼泉，薛兆英</w:t>
      </w:r>
    </w:p>
    <w:p>
      <w:r>
        <w:t>出版社：武汉：湖北科学技术出版社</w:t>
      </w:r>
    </w:p>
    <w:p>
      <w:r>
        <w:t>出版日期：1995.05</w:t>
      </w:r>
    </w:p>
    <w:p>
      <w:r>
        <w:t>总页数：468</w:t>
      </w:r>
    </w:p>
    <w:p>
      <w:r>
        <w:t>更多请访问教客网: www.jiaokey.com</w:t>
      </w:r>
    </w:p>
    <w:p>
      <w:r>
        <w:t>阳萎的基础与临床研究 评论地址：https://www.jiaokey.com/book/detail/10033225.html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