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书名：肾综合征出血热</w:t>
      </w:r>
    </w:p>
    <w:p>
      <w:r>
        <w:t>作者：杨为松主编</w:t>
      </w:r>
    </w:p>
    <w:p>
      <w:r>
        <w:t>出版社：北京:人民军医出版社,1999.02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肾综合征出血热 评论地址：https://www.jiaokey.com/book/detail/10033187.html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