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美国最新临床医学问答——泌尿学（第二版）</w:t>
      </w:r>
    </w:p>
    <w:p>
      <w:r>
        <w:rPr>
          <w:rFonts w:ascii="宋体" w:hAnsi="宋体" w:eastAsia="宋体"/>
          <w:sz w:val="24"/>
        </w:rPr>
        <w:t>（美）马丁·I·雷斯尼克 安德鲁·C·诺维克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美国最新临床医学问答——泌尿学（第二版）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（美）马丁·I·雷斯尼克 安德鲁·C·诺维克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本书出售、求购地址：https://www.jiaokey.com/book/detail/10033164.html</w:t>
      </w:r>
    </w:p>
    <w:p>
      <w:r>
        <w:t>更多相关图书推荐：https://www.jiaokey.com</w:t>
      </w:r>
    </w:p>
    <w:p>
      <w:r>
        <w:t>（美）马丁·I·雷斯尼克 安德鲁·C·诺维克 其他作品：https://www.jiaokey.com/tag/（美）马丁·I·雷斯尼克 安德鲁·C·诺维克.html</w:t>
      </w:r>
    </w:p>
    <w:p>
      <w:r>
        <w:t>海洋出版社 出版图书：https://www.jiaokey.com/tag/海洋出版社.html</w:t>
      </w:r>
    </w:p>
    <w:p>
      <w:r>
        <w:t>关键词搜索：https://www.jiaokey.com/tag/美国最新临床医学问答——泌尿学（第二版）.html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