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书名：踝关节外科</w:t>
      </w:r>
    </w:p>
    <w:p>
      <w:r>
        <w:t>作者：姚太顺，孟宪杰主编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总页数：456</w:t>
      </w:r>
    </w:p>
    <w:p>
      <w:r>
        <w:t>更多请访问教客网: www.jiaokey.com</w:t>
      </w:r>
    </w:p>
    <w:p>
      <w:r>
        <w:t>踝关节外科 评论地址：https://www.jiaokey.com/book/detail/10033149.html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