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老年骨内科疾病学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老年骨内科疾病学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本书出售、求购地址：https://www.jiaokey.com/book/detail/10033097.html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关键词搜索：https://www.jiaokey.com/tag/老年骨内科疾病学.html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