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书名：坎贝尔骨科手术大全  续册</w:t>
      </w:r>
    </w:p>
    <w:p>
      <w:r>
        <w:t>作者：克伦肖（A.H.Crenshaw）主编） 过邦辅编译</w:t>
      </w:r>
    </w:p>
    <w:p>
      <w:r>
        <w:t>出版社：上海:上海远东出版社,1994.12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坎贝尔骨科手术大全  续册 评论地址：https://www.jiaokey.com/book/detail/10033095.html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