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书名：臂丛神经损伤与疾病的诊治</w:t>
      </w:r>
    </w:p>
    <w:p>
      <w:r>
        <w:t>作者：顾玉东著</w:t>
      </w:r>
    </w:p>
    <w:p>
      <w:r>
        <w:t>出版社：上海医科大学出版社,1992.11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臂丛神经损伤与疾病的诊治 评论地址：https://www.jiaokey.com/book/detail/10033084.html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