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书名：痔瘘防治手册</w:t>
      </w:r>
    </w:p>
    <w:p>
      <w:r>
        <w:t>作者：宋国光编著</w:t>
      </w:r>
    </w:p>
    <w:p>
      <w:r>
        <w:t>出版社：南昌:江西科学技术出版社,1993.11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痔瘘防治手册 评论地址：https://www.jiaokey.com/book/detail/10033068.html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