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书名：先天性心脏病外科学  第2版</w:t>
      </w:r>
    </w:p>
    <w:p>
      <w:r>
        <w:t>作者：（英）（J.斯塔克）J.Stark，（英）（M.de 勒瓦尔）M.de Leval著；朱晓东译</w:t>
      </w:r>
    </w:p>
    <w:p>
      <w:r>
        <w:t>出版社：北京:人民卫生出版社,1996.12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先天性心脏病外科学  第2版 评论地址：https://www.jiaokey.com/book/detail/10033048.html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