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书名：重型颅脑损伤及合并损伤的临床抢救</w:t>
      </w:r>
    </w:p>
    <w:p>
      <w:r>
        <w:t>作者：鲁继轩，姜宝岐主编</w:t>
      </w:r>
    </w:p>
    <w:p>
      <w:r>
        <w:t>出版社：北京：军事谊文出版社</w:t>
      </w:r>
    </w:p>
    <w:p>
      <w:r>
        <w:t>出版日期：1993.05</w:t>
      </w:r>
    </w:p>
    <w:p>
      <w:r>
        <w:t>总页数：383</w:t>
      </w:r>
    </w:p>
    <w:p>
      <w:r>
        <w:t>更多请访问教客网: www.jiaokey.com</w:t>
      </w:r>
    </w:p>
    <w:p>
      <w:r>
        <w:t>重型颅脑损伤及合并损伤的临床抢救 评论地址：https://www.jiaokey.com/book/detail/10033017.html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