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美国麻省总医院  临床麻醉手册  第5版</w:t>
      </w:r>
    </w:p>
    <w:p>
      <w:r>
        <w:rPr>
          <w:rFonts w:ascii="宋体" w:hAnsi="宋体" w:eastAsia="宋体"/>
          <w:sz w:val="24"/>
        </w:rPr>
        <w:t>Hurford WE，Bailin MT，Davison JK，Haspel KL，Rosow 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美国麻省总医院  临床麻醉手册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Hurford WE，Bailin MT，Davison JK，Haspel KL，Rosow 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本书出售、求购地址：https://www.jiaokey.com/book/detail/10032946.html</w:t>
      </w:r>
    </w:p>
    <w:p>
      <w:r>
        <w:t>更多相关图书推荐：https://www.jiaokey.com</w:t>
      </w:r>
    </w:p>
    <w:p>
      <w:r>
        <w:t>Hurford WE，Bailin MT，Davison JK，Haspel KL，Rosow C 其他作品：https://www.jiaokey.com/tag/Hurford WE，Bailin MT，Davison JK，Haspel KL，Rosow C.html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关键词搜索：https://www.jiaokey.com/tag/美国麻省总医院  临床麻醉手册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