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书名：麻醉学</w:t>
      </w:r>
    </w:p>
    <w:p>
      <w:r>
        <w:t>作者：（美）詹姆斯·杜克（James Duke），（美）斯图尔特·G.罗森堡（Stuart G.Rosenberg）主编；王伟鹏等译</w:t>
      </w:r>
    </w:p>
    <w:p>
      <w:r>
        <w:t>出版社：北京：海洋出版社</w:t>
      </w:r>
    </w:p>
    <w:p>
      <w:r>
        <w:t>出版日期：1999.08</w:t>
      </w:r>
    </w:p>
    <w:p>
      <w:r>
        <w:t>总页数：845</w:t>
      </w:r>
    </w:p>
    <w:p>
      <w:r>
        <w:t>更多请访问教客网: www.jiaokey.com</w:t>
      </w:r>
    </w:p>
    <w:p>
      <w:r>
        <w:t>麻醉学 评论地址：https://www.jiaokey.com/book/detail/10032944.html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